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书名：电子商务实战基础：新媒体营销实战</w:t>
      </w:r>
    </w:p>
    <w:p>
      <w:r>
        <w:t>作者：李桂鑫，张秋潮总主编；林颖主编；朱良辉副主编；陈志钦，袁东升，林宇编委</w:t>
      </w:r>
    </w:p>
    <w:p>
      <w:r>
        <w:t>出版社：北京：北京理工大学出版社</w:t>
      </w:r>
    </w:p>
    <w:p>
      <w:r>
        <w:t>出版日期：2019.02</w:t>
      </w:r>
    </w:p>
    <w:p>
      <w:r>
        <w:t>总页数：105</w:t>
      </w:r>
    </w:p>
    <w:p>
      <w:r>
        <w:t>更多请访问教客网: www.jiaokey.com</w:t>
      </w:r>
    </w:p>
    <w:p>
      <w:r>
        <w:t>电子商务实战基础：新媒体营销实战 评论地址：https://www.jiaokey.com/book/detail/14627346.html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