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启航计算机考研专业课系列  计算机考研专业课  操作系统一本通  考点详解+习题全解</w:t>
      </w:r>
    </w:p>
    <w:p>
      <w:r>
        <w:rPr>
          <w:rFonts w:ascii="宋体" w:hAnsi="宋体" w:eastAsia="宋体"/>
          <w:sz w:val="24"/>
        </w:rPr>
        <w:t>袁金敏责任编辑；（中国）李红，刘财政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启航计算机考研专业课系列  计算机考研专业课  操作系统一本通  考点详解+习题全解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袁金敏责任编辑；（中国）李红，刘财政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本书出售、求购地址：https://www.jiaokey.com/book/detail/14627344.html</w:t>
      </w:r>
    </w:p>
    <w:p>
      <w:r>
        <w:t>更多相关图书推荐：https://www.jiaokey.com</w:t>
      </w:r>
    </w:p>
    <w:p>
      <w:r>
        <w:t>袁金敏责任编辑；（中国）李红，刘财政 其他作品：https://www.jiaokey.com/tag/袁金敏责任编辑；（中国）李红，刘财政.html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关键词搜索：https://www.jiaokey.com/tag/启航计算机考研专业课系列  计算机考研专业课  操作系统一本通  考点详解+习题全解.html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