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老年人运动与体适能健身研究</w:t>
      </w:r>
    </w:p>
    <w:p>
      <w:r>
        <w:rPr>
          <w:rFonts w:ascii="宋体" w:hAnsi="宋体" w:eastAsia="宋体"/>
          <w:sz w:val="24"/>
        </w:rPr>
        <w:t>倪宏竹，李文忠，王建基著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老年人运动与体适能健身研究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倪宏竹，李文忠，王建基著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本书出售、求购地址：https://www.jiaokey.com/book/detail/14627333.html</w:t>
      </w:r>
    </w:p>
    <w:p>
      <w:r>
        <w:t>更多相关图书推荐：https://www.jiaokey.com</w:t>
      </w:r>
    </w:p>
    <w:p>
      <w:r>
        <w:t>倪宏竹，李文忠，王建基著 其他作品：https://www.jiaokey.com/tag/倪宏竹，李文忠，王建基著.html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关键词搜索：https://www.jiaokey.com/tag/老年人运动与体适能健身研究.html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