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基于全寿命周期理念的输电网规划</w:t>
      </w:r>
    </w:p>
    <w:p>
      <w:r>
        <w:rPr>
          <w:rFonts w:ascii="宋体" w:hAnsi="宋体" w:eastAsia="宋体"/>
          <w:sz w:val="24"/>
        </w:rPr>
        <w:t>欧阳俊主编；郑旭，杜治，杨东俊副主编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基于全寿命周期理念的输电网规划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欧阳俊主编；郑旭，杜治，杨东俊副主编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本书出售、求购地址：https://www.jiaokey.com/book/detail/14627329.html</w:t>
      </w:r>
    </w:p>
    <w:p>
      <w:r>
        <w:t>更多相关图书推荐：https://www.jiaokey.com</w:t>
      </w:r>
    </w:p>
    <w:p>
      <w:r>
        <w:t>欧阳俊主编；郑旭，杜治，杨东俊副主编 其他作品：https://www.jiaokey.com/tag/欧阳俊主编；郑旭，杜治，杨东俊副主编.html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关键词搜索：https://www.jiaokey.com/tag/基于全寿命周期理念的输电网规划.html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