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 Boot开发实战  微课视频版</w:t>
      </w:r>
    </w:p>
    <w:p>
      <w:r>
        <w:rPr>
          <w:rFonts w:ascii="宋体" w:hAnsi="宋体" w:eastAsia="宋体"/>
          <w:sz w:val="24"/>
        </w:rPr>
        <w:t>陈景辉责任编辑；（中国）吴胜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 Boot开发实战  微课视频版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陈景辉责任编辑；（中国）吴胜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本书出售、求购地址：https://www.jiaokey.com/book/detail/14627324.html</w:t>
      </w:r>
    </w:p>
    <w:p>
      <w:r>
        <w:t>更多相关图书推荐：https://www.jiaokey.com</w:t>
      </w:r>
    </w:p>
    <w:p>
      <w:r>
        <w:t>陈景辉责任编辑；（中国）吴胜 其他作品：https://www.jiaokey.com/tag/陈景辉责任编辑；（中国）吴胜.html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关键词搜索：https://www.jiaokey.com/tag/Spring Boot开发实战  微课视频版.html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