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书名：大学生心灵成长导航</w:t>
      </w:r>
    </w:p>
    <w:p>
      <w:r>
        <w:t>作者：徐红，杨素华，李翠华主编；王惠，曹娜，肖虹，刘海霞副主编</w:t>
      </w:r>
    </w:p>
    <w:p>
      <w:r>
        <w:t>出版社：济南：山东人民出版社</w:t>
      </w:r>
    </w:p>
    <w:p>
      <w:r>
        <w:t>出版日期：2019.01</w:t>
      </w:r>
    </w:p>
    <w:p>
      <w:r>
        <w:t>总页数：317</w:t>
      </w:r>
    </w:p>
    <w:p>
      <w:r>
        <w:t>更多请访问教客网: www.jiaokey.com</w:t>
      </w:r>
    </w:p>
    <w:p>
      <w:r>
        <w:t>大学生心灵成长导航 评论地址：https://www.jiaokey.com/book/detail/14627322.html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