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零基础日系插画启蒙教科书  SAI上色+Photoshop后期</w:t>
      </w:r>
    </w:p>
    <w:p>
      <w:r>
        <w:rPr>
          <w:rFonts w:ascii="宋体" w:hAnsi="宋体" w:eastAsia="宋体"/>
          <w:sz w:val="24"/>
        </w:rPr>
        <w:t>丹艾凡著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零基础日系插画启蒙教科书  SAI上色+Photoshop后期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丹艾凡著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本书出售、求购地址：https://www.jiaokey.com/book/detail/14627310.html</w:t>
      </w:r>
    </w:p>
    <w:p>
      <w:r>
        <w:t>更多相关图书推荐：https://www.jiaokey.com</w:t>
      </w:r>
    </w:p>
    <w:p>
      <w:r>
        <w:t>丹艾凡著 其他作品：https://www.jiaokey.com/tag/丹艾凡著.html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关键词搜索：https://www.jiaokey.com/tag/零基础日系插画启蒙教科书  SAI上色+Photoshop后期.html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