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幽默与抗争：新闻人林语堂研究</w:t>
      </w:r>
    </w:p>
    <w:p>
      <w:r>
        <w:rPr>
          <w:rFonts w:ascii="宋体" w:hAnsi="宋体" w:eastAsia="宋体"/>
          <w:sz w:val="24"/>
        </w:rPr>
        <w:t>钱珺著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幽默与抗争：新闻人林语堂研究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本书出售、求购地址：https://www.jiaokey.com/book/detail/14627306.html</w:t>
      </w:r>
    </w:p>
    <w:p>
      <w:r>
        <w:t>更多相关图书推荐：https://www.jiaokey.com</w:t>
      </w:r>
    </w:p>
    <w:p>
      <w:r>
        <w:t>钱珺著 其他作品：https://www.jiaokey.com/tag/钱珺著.html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关键词搜索：https://www.jiaokey.com/tag/幽默与抗争：新闻人林语堂研究.html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