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扩底类预埋吊件承载力有限元分析</w:t>
      </w:r>
    </w:p>
    <w:p>
      <w:r>
        <w:rPr>
          <w:rFonts w:ascii="宋体" w:hAnsi="宋体" w:eastAsia="宋体"/>
          <w:sz w:val="24"/>
        </w:rPr>
        <w:t>孟宪宏，赵广军，高迪著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扩底类预埋吊件承载力有限元分析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孟宪宏，赵广军，高迪著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本书出售、求购地址：https://www.jiaokey.com/book/detail/14627284.html</w:t>
      </w:r>
    </w:p>
    <w:p>
      <w:r>
        <w:t>更多相关图书推荐：https://www.jiaokey.com</w:t>
      </w:r>
    </w:p>
    <w:p>
      <w:r>
        <w:t>孟宪宏，赵广军，高迪著 其他作品：https://www.jiaokey.com/tag/孟宪宏，赵广军，高迪著.html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关键词搜索：https://www.jiaokey.com/tag/扩底类预埋吊件承载力有限元分析.html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