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“五老”讲述哈局故事  第2辑</w:t>
      </w:r>
    </w:p>
    <w:p>
      <w:r>
        <w:rPr>
          <w:rFonts w:ascii="宋体" w:hAnsi="宋体" w:eastAsia="宋体"/>
          <w:sz w:val="24"/>
        </w:rPr>
        <w:t>中国铁路哈尔滨局集团有限公司关心下一代工作委员会编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“五老”讲述哈局故事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中国铁路哈尔滨局集团有限公司关心下一代工作委员会编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本书出售、求购地址：https://www.jiaokey.com/book/detail/14627279.html</w:t>
      </w:r>
    </w:p>
    <w:p>
      <w:r>
        <w:t>更多相关图书推荐：https://www.jiaokey.com</w:t>
      </w:r>
    </w:p>
    <w:p>
      <w:r>
        <w:t>中国铁路哈尔滨局集团有限公司关心下一代工作委员会编 其他作品：https://www.jiaokey.com/tag/中国铁路哈尔滨局集团有限公司关心下一代工作委员会编.html</w:t>
      </w:r>
    </w:p>
    <w:p>
      <w:r>
        <w:t>关键词搜索：https://www.jiaokey.com/tag/“五老”讲述哈局故事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