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书名：褚遂良书法真迹欣赏</w:t>
      </w:r>
    </w:p>
    <w:p>
      <w:r>
        <w:t>作者：刘国辉编著</w:t>
      </w:r>
    </w:p>
    <w:p>
      <w:r>
        <w:t>出版社：南京：江苏美术出版社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褚遂良书法真迹欣赏 评论地址：https://www.jiaokey.com/book/detail/14627267.html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