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书名：望岩堂奏稿  中</w:t>
      </w:r>
    </w:p>
    <w:p>
      <w:r>
        <w:t>作者：（清）陈璧著</w:t>
      </w:r>
    </w:p>
    <w:p>
      <w:r>
        <w:t>出版社：北京:朝华出版社,2018.04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望岩堂奏稿  中 评论地址：https://www.jiaokey.com/book/detail/14627245.html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