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书名：东瓯金石志  上</w:t>
      </w:r>
    </w:p>
    <w:p>
      <w:r>
        <w:t>作者：（清）戴咸弼纂辑</w:t>
      </w:r>
    </w:p>
    <w:p>
      <w:r>
        <w:t>出版社：北京:朝华出版社,2017.12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东瓯金石志  上 评论地址：https://www.jiaokey.com/book/detail/14627239.html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