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书名：曾文正公年谱  上</w:t>
      </w:r>
    </w:p>
    <w:p>
      <w:r>
        <w:t>作者：（清）黎庶昌编辑</w:t>
      </w:r>
    </w:p>
    <w:p>
      <w:r>
        <w:t>出版社：北京:朝华出版社,2018.04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曾文正公年谱  上 评论地址：https://www.jiaokey.com/book/detail/14627235.html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