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书名：刘壮肃公奏议  下</w:t>
      </w:r>
    </w:p>
    <w:p>
      <w:r>
        <w:t>作者：（清）刘铭传撰；陈澹然编</w:t>
      </w:r>
    </w:p>
    <w:p>
      <w:r>
        <w:t>出版社：北京:朝华出版社,2018.08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刘壮肃公奏议  下 评论地址：https://www.jiaokey.com/book/detail/14627228.html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