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“巫婆”来了  克服恐惧</w:t>
      </w:r>
    </w:p>
    <w:p>
      <w:r>
        <w:rPr>
          <w:rFonts w:ascii="宋体" w:hAnsi="宋体" w:eastAsia="宋体"/>
          <w:sz w:val="24"/>
        </w:rPr>
        <w:t>（中国）恐龙小Q儿童教育中心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“巫婆”来了  克服恐惧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（中国）恐龙小Q儿童教育中心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本书出售、求购地址：https://www.jiaokey.com/book/detail/14627202.html</w:t>
      </w:r>
    </w:p>
    <w:p>
      <w:r>
        <w:t>更多相关图书推荐：https://www.jiaokey.com</w:t>
      </w:r>
    </w:p>
    <w:p>
      <w:r>
        <w:t>（中国）恐龙小Q儿童教育中心 其他作品：https://www.jiaokey.com/tag/（中国）恐龙小Q儿童教育中心.html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关键词搜索：https://www.jiaokey.com/tag/“巫婆”来了  克服恐惧.html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