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小龙的红马车  2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小龙的红马车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本书出售、求购地址：https://www.jiaokey.com/book/detail/14627197.html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小龙的红马车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