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爱米拉的猫  4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爱米拉的猫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本书出售、求购地址：https://www.jiaokey.com/book/detail/14627194.html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爱米拉的猫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