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机灵的狗  6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机灵的狗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本书出售、求购地址：https://www.jiaokey.com/book/detail/14627192.html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机灵的狗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