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  我厉害吗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  我厉害吗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关键词搜索：https://www.jiaokey.com/tag/妈妈  我厉害吗.html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