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兔子脱险记  8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兔子脱险记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本书出售、求购地址：https://www.jiaokey.com/book/detail/14627185.html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兔子脱险记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