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彩色世界童话全集  老鼠当牙医  10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彩色世界童话全集  老鼠当牙医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本书出售、求购地址：https://www.jiaokey.com/book/detail/14627184.html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关键词搜索：https://www.jiaokey.com/tag/彩色世界童话全集  老鼠当牙医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