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学说话的树爷爷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学说话的树爷爷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本书出售、求购地址：https://www.jiaokey.com/book/detail/14627182.html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关键词搜索：https://www.jiaokey.com/tag/学说话的树爷爷.html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