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毛毛熊的熏香剂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毛毛熊的熏香剂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本书出售、求购地址：https://www.jiaokey.com/book/detail/14627180.html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关键词搜索：https://www.jiaokey.com/tag/毛毛熊的熏香剂.html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