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绿乌龟的梦想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绿乌龟的梦想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本书出售、求购地址：https://www.jiaokey.com/book/detail/14627178.html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关键词搜索：https://www.jiaokey.com/tag/绿乌龟的梦想.html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