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蓝帽子和红帽子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蓝帽子和红帽子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本书出售、求购地址：https://www.jiaokey.com/book/detail/14627177.html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关键词搜索：https://www.jiaokey.com/tag/蓝帽子和红帽子.html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