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给猫咪挂铃铛  行动前决策的智慧</w:t>
      </w:r>
    </w:p>
    <w:p>
      <w:r>
        <w:rPr>
          <w:rFonts w:ascii="宋体" w:hAnsi="宋体" w:eastAsia="宋体"/>
          <w:sz w:val="24"/>
        </w:rPr>
        <w:t>张晋霖，徐明文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给猫咪挂铃铛  行动前决策的智慧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张晋霖，徐明文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本书出售、求购地址：https://www.jiaokey.com/book/detail/14627165.html</w:t>
      </w:r>
    </w:p>
    <w:p>
      <w:r>
        <w:t>更多相关图书推荐：https://www.jiaokey.com</w:t>
      </w:r>
    </w:p>
    <w:p>
      <w:r>
        <w:t>张晋霖，徐明文 其他作品：https://www.jiaokey.com/tag/张晋霖，徐明文.html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关键词搜索：https://www.jiaokey.com/tag/给猫咪挂铃铛  行动前决策的智慧.html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