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机智过人的狐狸  6月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机智过人的狐狸  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本书出售、求购地址：https://www.jiaokey.com/book/detail/14627137.html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关键词搜索：https://www.jiaokey.com/tag/机智过人的狐狸  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