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艰难出洞的熊  3月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艰难出洞的熊  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本书出售、求购地址：https://www.jiaokey.com/book/detail/14627134.html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关键词搜索：https://www.jiaokey.com/tag/艰难出洞的熊  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