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书名：不可以狼吞虎咽</w:t>
      </w:r>
    </w:p>
    <w:p>
      <w:r>
        <w:t>作者：查午主编</w:t>
      </w:r>
    </w:p>
    <w:p>
      <w:r>
        <w:t>出版社：北京:中国人口出版社,2018.01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不可以狼吞虎咽 评论地址：https://www.jiaokey.com/book/detail/14627115.html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