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书名：嗨宝贝  哦妈妈  运动会</w:t>
      </w:r>
    </w:p>
    <w:p>
      <w:r>
        <w:t>作者：有诗雨著；太空蜗牛绘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嗨宝贝  哦妈妈  运动会 评论地址：https://www.jiaokey.com/book/detail/14627072.html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