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洛克去野营  学会分享不自私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洛克去野营  学会分享不自私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本书出售、求购地址：https://www.jiaokey.com/book/detail/14627058.html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关键词搜索：https://www.jiaokey.com/tag/洛克去野营  学会分享不自私.html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