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格里和他的朋友们</w:t>
      </w:r>
    </w:p>
    <w:p>
      <w:r>
        <w:rPr>
          <w:rFonts w:ascii="宋体" w:hAnsi="宋体" w:eastAsia="宋体"/>
          <w:sz w:val="24"/>
        </w:rPr>
        <w:t>恐龙小Q儿童教育中心编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格里和他的朋友们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恐龙小Q儿童教育中心编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本书出售、求购地址：https://www.jiaokey.com/book/detail/14627047.html</w:t>
      </w:r>
    </w:p>
    <w:p>
      <w:r>
        <w:t>更多相关图书推荐：https://www.jiaokey.com</w:t>
      </w:r>
    </w:p>
    <w:p>
      <w:r>
        <w:t>恐龙小Q儿童教育中心编 其他作品：https://www.jiaokey.com/tag/恐龙小Q儿童教育中心编.html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关键词搜索：https://www.jiaokey.com/tag/格里和他的朋友们.html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