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委屈的欧卡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委屈的欧卡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本书出售、求购地址：https://www.jiaokey.com/book/detail/14627045.html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关键词搜索：https://www.jiaokey.com/tag/委屈的欧卡.html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