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小小的库米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小小的库米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本书出售、求购地址：https://www.jiaokey.com/book/detail/14627044.html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关键词搜索：https://www.jiaokey.com/tag/小小的库米.html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