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我能坚持  了解自己的性格特点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我能坚持  了解自己的性格特点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本书出售、求购地址：https://www.jiaokey.com/book/detail/14627041.html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关键词搜索：https://www.jiaokey.com/tag/我能坚持  了解自己的性格特点.html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