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我会游泳  发现自己的特长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我会游泳  发现自己的特长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本书出售、求购地址：https://www.jiaokey.com/book/detail/14627038.html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关键词搜索：https://www.jiaokey.com/tag/我会游泳  发现自己的特长.html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