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第1辑  皮靴天使和鞋匠爷爷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第1辑  皮靴天使和鞋匠爷爷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本书出售、求购地址：https://www.jiaokey.com/book/detail/14627025.html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第1辑  皮靴天使和鞋匠爷爷.html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