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书名：玛德琳与吉普赛人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玛德琳与吉普赛人 评论地址：https://www.jiaokey.com/book/detail/14627008.html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