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魔法师大王生气了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魔法师大王生气了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本书出售、求购地址：https://www.jiaokey.com/book/detail/14627004.html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魔法师大王生气了.html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