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第2辑  欢欢妈妈育儿记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第2辑  欢欢妈妈育儿记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本书出售、求购地址：https://www.jiaokey.com/book/detail/14627001.html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第2辑  欢欢妈妈育儿记.html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