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第2辑  三个小精灵和巨人的花园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第2辑  三个小精灵和巨人的花园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本书出售、求购地址：https://www.jiaokey.com/book/detail/14626996.html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第2辑  三个小精灵和巨人的花园.html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