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小猫咪的朋友是谁呢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小猫咪的朋友是谁呢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本书出售、求购地址：https://www.jiaokey.com/book/detail/14626995.html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小猫咪的朋友是谁呢.html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