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第2辑  月亮对太阳说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第2辑  月亮对太阳说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本书出售、求购地址：https://www.jiaokey.com/book/detail/14626994.html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第2辑  月亮对太阳说.html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