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第2辑  慢腾腾的犀牛是最棒的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第2辑  慢腾腾的犀牛是最棒的 评论地址：https://www.jiaokey.com/book/detail/14626993.html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