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第4辑  睡美人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第4辑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本书出售、求购地址：https://www.jiaokey.com/book/detail/14626991.html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第4辑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