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书名：值得永久珍藏的经典童话唯美手绘本  第4辑  穿靴子的猫</w:t>
      </w:r>
    </w:p>
    <w:p>
      <w:r>
        <w:t>作者：金蟾工作室主编</w:t>
      </w:r>
    </w:p>
    <w:p>
      <w:r>
        <w:t>出版社：江苏凤凰美术出版社,2017.06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值得永久珍藏的经典童话唯美手绘本  第4辑  穿靴子的猫 评论地址：https://www.jiaokey.com/book/detail/14626986.html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