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第4辑  阿尔卑斯山的少女海蒂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第4辑  阿尔卑斯山的少女海蒂 评论地址：https://www.jiaokey.com/book/detail/14626984.html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