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第4辑  白雪皇后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第4辑  白雪皇后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本书出售、求购地址：https://www.jiaokey.com/book/detail/14626983.html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第4辑  白雪皇后.html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