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书名：每天进步一点点绘本  害羞的露丝</w:t>
      </w:r>
    </w:p>
    <w:p>
      <w:r>
        <w:t>作者：李秀英著</w:t>
      </w:r>
    </w:p>
    <w:p>
      <w:r>
        <w:t>出版社：哈尔滨:黑龙江美术出版社,2016.09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每天进步一点点绘本  害羞的露丝 评论地址：https://www.jiaokey.com/book/detail/14626979.html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